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TREES &amp; SHRUBS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TREES &amp; SHRUBS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本书出售、求购地址：https://www.jiaokey.com/book/detail/40929982.html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关键词搜索：https://www.jiaokey.com/tag/COMPLETE GUIDE TO TREES &amp; SHRUBS.html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