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DECKS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DECKS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本书出售、求购地址：https://www.jiaokey.com/book/detail/40929944.html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关键词搜索：https://www.jiaokey.com/tag/COMPLETE DECKS.html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