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JELLY PARN 20 COOL PROJECT FOR GIRLS TO KNIT AND CROCHET</w:t>
      </w:r>
    </w:p>
    <w:p>
      <w:r>
        <w:rPr>
          <w:rFonts w:ascii="宋体" w:hAnsi="宋体" w:eastAsia="宋体"/>
          <w:sz w:val="24"/>
        </w:rPr>
        <w:t>KATHLEEN GRECO AND NICK GRECO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JELLY PARN 20 COOL PROJECT FOR GIRLS TO KNIT AND CROCHET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GRECO AND NICK GRECO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KRAUSE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本书出售、求购地址：https://www.jiaokey.com/book/detail/40929925.html</w:t>
      </w:r>
    </w:p>
    <w:p>
      <w:r>
        <w:t>更多相关图书推荐：https://www.jiaokey.com</w:t>
      </w:r>
    </w:p>
    <w:p>
      <w:r>
        <w:t>KATHLEEN GRECO AND NICK GRECO 其他作品：https://www.jiaokey.com/tag/KATHLEEN GRECO AND NICK GRECO.html</w:t>
      </w:r>
    </w:p>
    <w:p>
      <w:r>
        <w:t>KRAUSE PUBLICATIONS 出版图书：https://www.jiaokey.com/tag/KRAUSE PUBLICATIONS.html</w:t>
      </w:r>
    </w:p>
    <w:p>
      <w:r>
        <w:t>关键词搜索：https://www.jiaokey.com/tag/JELLY PARN 20 COOL PROJECT FOR GIRLS TO KNIT AND CROCHET.html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