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PILLSBURY DOUGHBOY SLOW COOKER RECIPES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PILLSBURY DOUGHBOY SLOW COOKER RECIPES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本书出售、求购地址：https://www.jiaokey.com/book/detail/40929824.html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关键词搜索：https://www.jiaokey.com/tag/PILLSBURY DOUGHBOY SLOW COOKER RECIPES.html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