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START-TO-FINISH PATIOS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START-TO-FINISH PATIOS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本书出售、求购地址：https://www.jiaokey.com/book/detail/40929819.html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关键词搜索：https://www.jiaokey.com/tag/START-TO-FINISH PATIOS.html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