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DIGITAL ECONOMY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DIGITAL ECONOMY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本书出售、求购地址：https://www.jiaokey.com/book/detail/40929774.html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关键词搜索：https://www.jiaokey.com/tag/UNDERSTANDING THE DIGITAL ECONOMY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