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PSYCHOLOGY AND ECONOMICS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PSYCHOLOGY AND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本书出售、求购地址：https://www.jiaokey.com/book/detail/40929745.html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关键词搜索：https://www.jiaokey.com/tag/SOCIAL PSYCHOLOGY AND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