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BOAO FORUM FOR ASIA ASIAN COMPETITIVENESS ANNUAL REPORT 2016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BOAO FORUM FOR ASIA ASIAN COMPETITIVENESS ANNUAL REPORT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本书出售、求购地址：https://www.jiaokey.com/book/detail/40929727.html</w:t>
      </w:r>
    </w:p>
    <w:p>
      <w:r>
        <w:t>更多相关图书推荐：https://www.jiaokey.com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关键词搜索：https://www.jiaokey.com/tag/BOAO FORUM FOR ASIA ASIAN COMPETITIVENESS ANNUAL REPORT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