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DECORATIVE PAINTING TECHNIQUES WHISPER PAINTING</w:t>
      </w:r>
    </w:p>
    <w:p>
      <w:r>
        <w:rPr>
          <w:rFonts w:ascii="宋体" w:hAnsi="宋体" w:eastAsia="宋体"/>
          <w:sz w:val="24"/>
        </w:rPr>
        <w:t>SUZY EATON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DECORATIVE PAINTING TECHNIQUES WHISPER PAINTING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SUZY EATON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STERLING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本书出售、求购地址：https://www.jiaokey.com/book/detail/40929675.html</w:t>
      </w:r>
    </w:p>
    <w:p>
      <w:r>
        <w:t>更多相关图书推荐：https://www.jiaokey.com</w:t>
      </w:r>
    </w:p>
    <w:p>
      <w:r>
        <w:t>SUZY EATON 其他作品：https://www.jiaokey.com/tag/SUZY EATON.html</w:t>
      </w:r>
    </w:p>
    <w:p>
      <w:r>
        <w:t>STERLING 出版图书：https://www.jiaokey.com/tag/STERLING.html</w:t>
      </w:r>
    </w:p>
    <w:p>
      <w:r>
        <w:t>关键词搜索：https://www.jiaokey.com/tag/DECORATIVE PAINTING TECHNIQUES WHISPER PAINTING.html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