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FLAVORED OILS &amp; VINEGARS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FLAVORED OILS &amp; VINEGARS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本书出售、求购地址：https://www.jiaokey.com/book/detail/40929637.html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关键词搜索：https://www.jiaokey.com/tag/FLAVORED OILS &amp; VINEGARS.html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