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IT YOURSELF SNACKS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IT YOURSELF SNACKS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本书出售、求购地址：https://www.jiaokey.com/book/detail/40929636.html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关键词搜索：https://www.jiaokey.com/tag/MAKE IT YOURSELF SNACKS.html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