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BARBECUE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BARBECUE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本书出售、求购地址：https://www.jiaokey.com/book/detail/40929499.html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关键词搜索：https://www.jiaokey.com/tag/BARBECUE.html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