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DECKS STEP-BY-STEP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DECKS STEP-BY-STEP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本书出售、求购地址：https://www.jiaokey.com/book/detail/40929492.html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关键词搜索：https://www.jiaokey.com/tag/BETTER HOMES AND GARDENS DECKS STEP-BY-STEP.html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