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 BUSTER FAMILY COOKBOOK FEED FOUR OR MORE FOR $10 OR LESS!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 BUSTER FAMILY COOKBOOK FEED FOUR OR MORE FOR $10 OR LESS!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本书出售、求购地址：https://www.jiaokey.com/book/detail/40929473.html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关键词搜索：https://www.jiaokey.com/tag/BUDGET BUSTER FAMILY COOKBOOK FEED FOUR OR MORE FOR $10 OR LESS!.html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