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AND CRAFTS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AND CRAFTS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本书出售、求购地址：https://www.jiaokey.com/book/detail/40929458.html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关键词搜索：https://www.jiaokey.com/tag/ARTS AND CRAFTS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