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GORGEOUS CAKES:FOR THE ULTIMATE SWEET SENSATION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GORGEOUS CAKES:FOR THE ULTIMATE SWEET SENSATION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本书出售、求购地址：https://www.jiaokey.com/book/detail/40929403.html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关键词搜索：https://www.jiaokey.com/tag/GORGEOUS CAKES:FOR THE ULTIMATE SWEET SENSATION.html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