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BASEMENT [DESIGN GUIDE]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BASEMENT [DESIGN GUIDE]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本书出售、求购地址：https://www.jiaokey.com/book/detail/40929372.html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关键词搜索：https://www.jiaokey.com/tag/BASEMENT [DESIGN GUIDE].html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