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COPENHAGEN STEP BY STEP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COPENHAGEN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本书出售、求购地址：https://www.jiaokey.com/book/detail/40929336.html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COPENHAGEN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