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Gasdynamic Discontinuities</w:t>
      </w:r>
    </w:p>
    <w:p>
      <w:r>
        <w:rPr>
          <w:rFonts w:ascii="宋体" w:hAnsi="宋体" w:eastAsia="宋体"/>
          <w:sz w:val="24"/>
        </w:rPr>
        <w:t>Esra Hasanbas Persellin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Gasdynamic Discontinuities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Esra Hasanbas Persellin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PRINCETON U. 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本书出售、求购地址：https://www.jiaokey.com/book/detail/40929169.html</w:t>
      </w:r>
    </w:p>
    <w:p>
      <w:r>
        <w:t>更多相关图书推荐：https://www.jiaokey.com</w:t>
      </w:r>
    </w:p>
    <w:p>
      <w:r>
        <w:t>Esra Hasanbas Persellin 其他作品：https://www.jiaokey.com/tag/Esra Hasanbas Persellin.html</w:t>
      </w:r>
    </w:p>
    <w:p>
      <w:r>
        <w:t>PRINCETON U. P 出版图书：https://www.jiaokey.com/tag/PRINCETON U. P.html</w:t>
      </w:r>
    </w:p>
    <w:p>
      <w:r>
        <w:t>关键词搜索：https://www.jiaokey.com/tag/Gasdynamic Discontinuities.html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