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Liars Ball The Extraordinary Saga of How One Building Broke the Worlds Toughest Tycoons</w:t>
      </w:r>
    </w:p>
    <w:p>
      <w:r>
        <w:rPr>
          <w:rFonts w:ascii="宋体" w:hAnsi="宋体" w:eastAsia="宋体"/>
          <w:sz w:val="24"/>
        </w:rPr>
        <w:t>Vicky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Liars Ball The Extraordinary Saga of How One Building Broke the Worlds Toughest Tycoons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Vicky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本书出售、求购地址：https://www.jiaokey.com/book/detail/40929145.html</w:t>
      </w:r>
    </w:p>
    <w:p>
      <w:r>
        <w:t>更多相关图书推荐：https://www.jiaokey.com</w:t>
      </w:r>
    </w:p>
    <w:p>
      <w:r>
        <w:t>Vicky Ward 其他作品：https://www.jiaokey.com/tag/Vicky Ward.html</w:t>
      </w:r>
    </w:p>
    <w:p>
      <w:r>
        <w:t>Wiley 出版图书：https://www.jiaokey.com/tag/Wiley.html</w:t>
      </w:r>
    </w:p>
    <w:p>
      <w:r>
        <w:t>关键词搜索：https://www.jiaokey.com/tag/The Liars Ball The Extraordinary Saga of How One Building Broke the Worlds Toughest Tycoons.html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