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Irrational Persistence seven Business Secrets That Turned A Bankrupt Startup Into A $231</w:t>
      </w:r>
    </w:p>
    <w:p>
      <w:r>
        <w:rPr>
          <w:rFonts w:ascii="宋体" w:hAnsi="宋体" w:eastAsia="宋体"/>
          <w:sz w:val="24"/>
        </w:rPr>
        <w:t>Irrational Persistence seven Business Secrets That Turned A Bankrupt Startup Into A $231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Irrational Persistence seven Business Secrets That Turned A Bankrupt Startup Into A $231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Irrational Persistence seven Business Secrets That Turned A Bankrupt Startup Into A $231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本书出售、求购地址：https://www.jiaokey.com/book/detail/40929144.html</w:t>
      </w:r>
    </w:p>
    <w:p>
      <w:r>
        <w:t>更多相关图书推荐：https://www.jiaokey.com</w:t>
      </w:r>
    </w:p>
    <w:p>
      <w:r>
        <w:t>Irrational Persistence seven Business Secrets That Turned A Bankrupt Startup Into A $231 其他作品：https://www.jiaokey.com/tag/Irrational Persistence seven Business Secrets That Turned A Bankrupt Startup Into A $231.html</w:t>
      </w:r>
    </w:p>
    <w:p>
      <w:r>
        <w:t>000 出版图书：https://www.jiaokey.com/tag/000.html</w:t>
      </w:r>
    </w:p>
    <w:p>
      <w:r>
        <w:t>关键词搜索：https://www.jiaokey.com/tag/Irrational Persistence seven Business Secrets That Turned A Bankrupt Startup Into A $231.html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