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Engineering Hydrology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Engineering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本书出售、求购地址：https://www.jiaokey.com/book/detail/40929126.html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Arcler Press 出版图书：https://www.jiaokey.com/tag/Arcler Press.html</w:t>
      </w:r>
    </w:p>
    <w:p>
      <w:r>
        <w:t>关键词搜索：https://www.jiaokey.com/tag/Handbook Of Engineering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