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Convective Flow And Heat Transfer From Wavy Surfaces</w:t>
      </w:r>
    </w:p>
    <w:p>
      <w:r>
        <w:rPr>
          <w:rFonts w:ascii="宋体" w:hAnsi="宋体" w:eastAsia="宋体"/>
          <w:sz w:val="24"/>
        </w:rPr>
        <w:t>Aroon Shenoy Mikhail Sheremet loan pop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Convective Flow And Heat Transfer From Wavy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Aroon Shenoy Mikhail Sheremet loan pop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本书出售、求购地址：https://www.jiaokey.com/book/detail/40929067.html</w:t>
      </w:r>
    </w:p>
    <w:p>
      <w:r>
        <w:t>更多相关图书推荐：https://www.jiaokey.com</w:t>
      </w:r>
    </w:p>
    <w:p>
      <w:r>
        <w:t>Aroon Shenoy Mikhail Sheremet loan pop 其他作品：https://www.jiaokey.com/tag/Aroon Shenoy Mikhail Sheremet loan pop.html</w:t>
      </w:r>
    </w:p>
    <w:p>
      <w:r>
        <w:t>CRC Press 出版图书：https://www.jiaokey.com/tag/CRC Press.html</w:t>
      </w:r>
    </w:p>
    <w:p>
      <w:r>
        <w:t>关键词搜索：https://www.jiaokey.com/tag/Convective Flow And Heat Transfer From Wavy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