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security  solutions for the internet of things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security  solutions for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本书出售、求购地址：https://www.jiaokey.com/book/detail/40929056.html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关键词搜索：https://www.jiaokey.com/tag/Wireless communications security  solutions for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