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Bases De La Thermodynamique  Cours Et Exercices Corriges</w:t>
      </w:r>
    </w:p>
    <w:p>
      <w:r>
        <w:rPr>
          <w:rFonts w:ascii="宋体" w:hAnsi="宋体" w:eastAsia="宋体"/>
          <w:sz w:val="24"/>
        </w:rPr>
        <w:t>Jean-Noel Foussard Edmond Julien Stephane Mathe Hubert Debellefontaine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Bases De La Thermodynamique  Cours Et Exercices Corriges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Jean-Noel Foussard Edmond Julien Stephane Mathe Hubert Debellefontaine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本书出售、求购地址：https://www.jiaokey.com/book/detail/40929035.html</w:t>
      </w:r>
    </w:p>
    <w:p>
      <w:r>
        <w:t>更多相关图书推荐：https://www.jiaokey.com</w:t>
      </w:r>
    </w:p>
    <w:p>
      <w:r>
        <w:t>Jean-Noel Foussard Edmond Julien Stephane Mathe Hubert Debellefontaine 其他作品：https://www.jiaokey.com/tag/Jean-Noel Foussard Edmond Julien Stephane Mathe Hubert Debellefontaine.html</w:t>
      </w:r>
    </w:p>
    <w:p>
      <w:r>
        <w:t>Dunod 出版图书：https://www.jiaokey.com/tag/Dunod.html</w:t>
      </w:r>
    </w:p>
    <w:p>
      <w:r>
        <w:t>关键词搜索：https://www.jiaokey.com/tag/Les Bases De La Thermodynamique  Cours Et Exercices Corriges.html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