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Demarrez Avec Arduino  Principes De Base Et Premiers Montages</w:t>
      </w:r>
    </w:p>
    <w:p>
      <w:r>
        <w:rPr>
          <w:rFonts w:ascii="宋体" w:hAnsi="宋体" w:eastAsia="宋体"/>
          <w:sz w:val="24"/>
        </w:rPr>
        <w:t>Michael Shiloh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Demarrez Avec Arduino  Principes De Base Et Premiers Montages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Shiloh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本书出售、求购地址：https://www.jiaokey.com/book/detail/40929034.html</w:t>
      </w:r>
    </w:p>
    <w:p>
      <w:r>
        <w:t>更多相关图书推荐：https://www.jiaokey.com</w:t>
      </w:r>
    </w:p>
    <w:p>
      <w:r>
        <w:t>Michael Shiloh 其他作品：https://www.jiaokey.com/tag/Michael Shiloh.html</w:t>
      </w:r>
    </w:p>
    <w:p>
      <w:r>
        <w:t>Dunod 出版图书：https://www.jiaokey.com/tag/Dunod.html</w:t>
      </w:r>
    </w:p>
    <w:p>
      <w:r>
        <w:t>关键词搜索：https://www.jiaokey.com/tag/Demarrez Avec Arduino  Principes De Base Et Premiers Montages.html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