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Ground Motion Input Definition For Aseismic Design</w:t>
      </w:r>
    </w:p>
    <w:p>
      <w:r>
        <w:rPr>
          <w:rFonts w:ascii="宋体" w:hAnsi="宋体" w:eastAsia="宋体"/>
          <w:sz w:val="24"/>
        </w:rPr>
        <w:t>S.Syngellakis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Ground Motion Input Definition For Aseismic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S.Syngellakis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本书出售、求购地址：https://www.jiaokey.com/book/detail/40929032.html</w:t>
      </w:r>
    </w:p>
    <w:p>
      <w:r>
        <w:t>更多相关图书推荐：https://www.jiaokey.com</w:t>
      </w:r>
    </w:p>
    <w:p>
      <w:r>
        <w:t>S.Syngellakis 其他作品：https://www.jiaokey.com/tag/S.Syngellakis.html</w:t>
      </w:r>
    </w:p>
    <w:p>
      <w:r>
        <w:t>WIT Press 出版图书：https://www.jiaokey.com/tag/WIT Press.html</w:t>
      </w:r>
    </w:p>
    <w:p>
      <w:r>
        <w:t>关键词搜索：https://www.jiaokey.com/tag/Earthquake Ground Motion Input Definition For Aseismic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