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Fondements des equations differentielles ordinaires  analyse qualitative et quantitative des solutions</w:t>
      </w:r>
    </w:p>
    <w:p>
      <w:r>
        <w:rPr>
          <w:rFonts w:ascii="宋体" w:hAnsi="宋体" w:eastAsia="宋体"/>
          <w:sz w:val="24"/>
        </w:rPr>
        <w:t>Driss Boularas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Fondements des equations differentielles ordinaires  analyse qualitative et quantitative des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Driss Boularas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Ellipses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本书出售、求购地址：https://www.jiaokey.com/book/detail/40929024.html</w:t>
      </w:r>
    </w:p>
    <w:p>
      <w:r>
        <w:t>更多相关图书推荐：https://www.jiaokey.com</w:t>
      </w:r>
    </w:p>
    <w:p>
      <w:r>
        <w:t>Driss Boularas 其他作品：https://www.jiaokey.com/tag/Driss Boularas.html</w:t>
      </w:r>
    </w:p>
    <w:p>
      <w:r>
        <w:t>Ellipses 出版图书：https://www.jiaokey.com/tag/Ellipses.html</w:t>
      </w:r>
    </w:p>
    <w:p>
      <w:r>
        <w:t>关键词搜索：https://www.jiaokey.com/tag/Fondements des equations differentielles ordinaires  analyse qualitative et quantitative des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