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de mathematiques ECS  20 sujets ESCP Europe 20 sujets HEC</w:t>
      </w:r>
    </w:p>
    <w:p>
      <w:r>
        <w:rPr>
          <w:rFonts w:ascii="宋体" w:hAnsi="宋体" w:eastAsia="宋体"/>
          <w:sz w:val="24"/>
        </w:rPr>
        <w:t>Stephane Preteseille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de mathematiques ECS  20 sujets ESCP Europe 20 sujets HEC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Stephane Preteseille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本书出售、求购地址：https://www.jiaokey.com/book/detail/40929017.html</w:t>
      </w:r>
    </w:p>
    <w:p>
      <w:r>
        <w:t>更多相关图书推荐：https://www.jiaokey.com</w:t>
      </w:r>
    </w:p>
    <w:p>
      <w:r>
        <w:t>Stephane Preteseille 其他作品：https://www.jiaokey.com/tag/Stephane Preteseille.html</w:t>
      </w:r>
    </w:p>
    <w:p>
      <w:r>
        <w:t>Ellipses 出版图书：https://www.jiaokey.com/tag/Ellipses.html</w:t>
      </w:r>
    </w:p>
    <w:p>
      <w:r>
        <w:t>关键词搜索：https://www.jiaokey.com/tag/Oral de mathematiques ECS  20 sujets ESCP Europe 20 sujets HEC.html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