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Battle For Home The Vision of a Young Architect in Syria</w:t>
      </w:r>
    </w:p>
    <w:p>
      <w:r>
        <w:rPr>
          <w:rFonts w:ascii="宋体" w:hAnsi="宋体" w:eastAsia="宋体"/>
          <w:sz w:val="24"/>
        </w:rPr>
        <w:t>Marwa AL-Sabouni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Battle For Home The Vision of a Young Architect in Syria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Marwa AL-Sabouni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本书出售、求购地址：https://www.jiaokey.com/book/detail/40928958.html</w:t>
      </w:r>
    </w:p>
    <w:p>
      <w:r>
        <w:t>更多相关图书推荐：https://www.jiaokey.com</w:t>
      </w:r>
    </w:p>
    <w:p>
      <w:r>
        <w:t>Marwa AL-Sabouni 其他作品：https://www.jiaokey.com/tag/Marwa AL-Sabouni.html</w:t>
      </w:r>
    </w:p>
    <w:p>
      <w:r>
        <w:t>Thames &amp; Hudson 出版图书：https://www.jiaokey.com/tag/Thames &amp; Hudson.html</w:t>
      </w:r>
    </w:p>
    <w:p>
      <w:r>
        <w:t>关键词搜索：https://www.jiaokey.com/tag/Battle For Home The Vision of a Young Architect in Syria.html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