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Bescherelle La grammaire Pour Tous Nouvelle Edition</w:t>
      </w:r>
    </w:p>
    <w:p>
      <w:r>
        <w:rPr>
          <w:rFonts w:ascii="宋体" w:hAnsi="宋体" w:eastAsia="宋体"/>
          <w:sz w:val="24"/>
        </w:rPr>
        <w:t>Nicolas Laurent Benedicte Delaunay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Bescherelle La grammaire Pour Tous Nouvelle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Laurent Benedicte Delaunay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本书出售、求购地址：https://www.jiaokey.com/book/detail/40928931.html</w:t>
      </w:r>
    </w:p>
    <w:p>
      <w:r>
        <w:t>更多相关图书推荐：https://www.jiaokey.com</w:t>
      </w:r>
    </w:p>
    <w:p>
      <w:r>
        <w:t>Nicolas Laurent Benedicte Delaunay 其他作品：https://www.jiaokey.com/tag/Nicolas Laurent Benedicte Delaunay.html</w:t>
      </w:r>
    </w:p>
    <w:p>
      <w:r>
        <w:t>Hatier 出版图书：https://www.jiaokey.com/tag/Hatier.html</w:t>
      </w:r>
    </w:p>
    <w:p>
      <w:r>
        <w:t>关键词搜索：https://www.jiaokey.com/tag/Bescherelle La grammaire Pour Tous Nouvelle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