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Intersection Of Star Culture In America And International Medical Tourism Celebrity Treatment</w:t>
      </w:r>
    </w:p>
    <w:p>
      <w:r>
        <w:rPr>
          <w:rFonts w:ascii="宋体" w:hAnsi="宋体" w:eastAsia="宋体"/>
          <w:sz w:val="24"/>
        </w:rPr>
        <w:t>and Kathy Shepherd Stolley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Intersection Of Star Culture In America And International Medical Tourism Celebrity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Kathy Shepherd Stolley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本书出售、求购地址：https://www.jiaokey.com/book/detail/40928896.html</w:t>
      </w:r>
    </w:p>
    <w:p>
      <w:r>
        <w:t>更多相关图书推荐：https://www.jiaokey.com</w:t>
      </w:r>
    </w:p>
    <w:p>
      <w:r>
        <w:t>and Kathy Shepherd Stolley 其他作品：https://www.jiaokey.com/tag/and Kathy Shepherd Stolley.html</w:t>
      </w:r>
    </w:p>
    <w:p>
      <w:r>
        <w:t>Lexington Books 出版图书：https://www.jiaokey.com/tag/Lexington Books.html</w:t>
      </w:r>
    </w:p>
    <w:p>
      <w:r>
        <w:t>关键词搜索：https://www.jiaokey.com/tag/The Intersection Of Star Culture In America And International Medical Tourism Celebrity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