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desk encyclopedia of microbiology = 微生物学案头百科</w:t>
      </w:r>
    </w:p>
    <w:p>
      <w:r>
        <w:rPr>
          <w:rFonts w:ascii="宋体" w:hAnsi="宋体" w:eastAsia="宋体"/>
          <w:sz w:val="24"/>
        </w:rPr>
        <w:t>Moselio Schaechter ; Joshua Lederberg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desk encyclopedia of microbiology = 微生物学案头百科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Moselio Schaechter ; Joshua Lederberg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 : 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本书出售、求购地址：https://www.jiaokey.com/book/detail/40928856.html</w:t>
      </w:r>
    </w:p>
    <w:p>
      <w:r>
        <w:t>更多相关图书推荐：https://www.jiaokey.com</w:t>
      </w:r>
    </w:p>
    <w:p>
      <w:r>
        <w:t>Moselio Schaechter ; Joshua Lederberg 其他作品：https://www.jiaokey.com/tag/Moselio Schaechter ; Joshua Lederberg.html</w:t>
      </w:r>
    </w:p>
    <w:p>
      <w:r>
        <w:t>北京 : 科学出版社 出版图书：https://www.jiaokey.com/tag/北京 : 科学出版社.html</w:t>
      </w:r>
    </w:p>
    <w:p>
      <w:r>
        <w:t>关键词搜索：https://www.jiaokey.com/tag/The desk encyclopedia of microbiology = 微生物学案头百科.html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