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dictionary of medicine and biology</w:t>
      </w:r>
    </w:p>
    <w:p>
      <w:r>
        <w:rPr>
          <w:rFonts w:ascii="宋体" w:hAnsi="宋体" w:eastAsia="宋体"/>
          <w:sz w:val="24"/>
        </w:rPr>
        <w:t>Sidney I Landau; Becker. E. Lovell (Ernest Lovell). 1923-; Manuil...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dictionary of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I Landau; Becker. E. Lovell (Ernest Lovell). 1923-; Manuil...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本书出售、求购地址：https://www.jiaokey.com/book/detail/40928818.html</w:t>
      </w:r>
    </w:p>
    <w:p>
      <w:r>
        <w:t>更多相关图书推荐：https://www.jiaokey.com</w:t>
      </w:r>
    </w:p>
    <w:p>
      <w:r>
        <w:t>Sidney I Landau; Becker. E. Lovell (Ernest Lovell). 1923-; Manuil... 其他作品：https://www.jiaokey.com/tag/Sidney I Landau; Becker. E. Lovell (Ernest Lovell). 1923-; Manuil....html</w:t>
      </w:r>
    </w:p>
    <w:p>
      <w:r>
        <w:t>关键词搜索：https://www.jiaokey.com/tag/International dictionary of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