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dictionary of ecology = 牛津生态学词典</w:t>
      </w:r>
    </w:p>
    <w:p>
      <w:r>
        <w:rPr>
          <w:rFonts w:ascii="宋体" w:hAnsi="宋体" w:eastAsia="宋体"/>
          <w:sz w:val="24"/>
        </w:rPr>
        <w:t>Michael Allaby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dictionary of ecology = 牛津生态学词典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Allaby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 : 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本书出售、求购地址：https://www.jiaokey.com/book/detail/40928759.html</w:t>
      </w:r>
    </w:p>
    <w:p>
      <w:r>
        <w:t>更多相关图书推荐：https://www.jiaokey.com</w:t>
      </w:r>
    </w:p>
    <w:p>
      <w:r>
        <w:t>Michael Allaby 其他作品：https://www.jiaokey.com/tag/Michael Allaby.html</w:t>
      </w:r>
    </w:p>
    <w:p>
      <w:r>
        <w:t>上海 : 上海外语教育出版社 出版图书：https://www.jiaokey.com/tag/上海 : 上海外语教育出版社.html</w:t>
      </w:r>
    </w:p>
    <w:p>
      <w:r>
        <w:t>关键词搜索：https://www.jiaokey.com/tag/Oxford dictionary of ecology = 牛津生态学词典.html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