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English-Chinese dictionary of biology = 英汉生物学词汇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English-Chinese dictionary of biology = 英汉生物学词汇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S.l. : s.n.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本书出售、求购地址：https://www.jiaokey.com/book/detail/40928656.html</w:t>
      </w:r>
    </w:p>
    <w:p>
      <w:r>
        <w:t>更多相关图书推荐：https://www.jiaokey.com</w:t>
      </w:r>
    </w:p>
    <w:p>
      <w:r>
        <w:t>S.l. : s.n. 出版图书：https://www.jiaokey.com/tag/S.l. : s.n..html</w:t>
      </w:r>
    </w:p>
    <w:p>
      <w:r>
        <w:t>关键词搜索：https://www.jiaokey.com/tag/English-Chinese dictionary of biology = 英汉生物学词汇.html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