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Dictionnaire des littératures de langue fran?aise : ouvrage publie avec le concours du Centre national des lettres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Dictionnaire des littératures de langue fran?aise : ouvrage publie avec le concours du Centre national des lettres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Paris : Bordas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本书出售、求购地址：https://www.jiaokey.com/book/detail/40928517.html</w:t>
      </w:r>
    </w:p>
    <w:p>
      <w:r>
        <w:t>更多相关图书推荐：https://www.jiaokey.com</w:t>
      </w:r>
    </w:p>
    <w:p>
      <w:r>
        <w:t>Paris : Bordas 出版图书：https://www.jiaokey.com/tag/Paris : Bordas.html</w:t>
      </w:r>
    </w:p>
    <w:p>
      <w:r>
        <w:t>关键词搜索：https://www.jiaokey.com/tag/Dictionnaire des littératures de langue fran?aise : ouvrage publie avec le concours du Centre national des lettres.html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