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Deutsches W?rterbuch = 瓦里希德语词典</w:t>
      </w:r>
    </w:p>
    <w:p>
      <w:r>
        <w:rPr>
          <w:rFonts w:ascii="宋体" w:hAnsi="宋体" w:eastAsia="宋体"/>
          <w:sz w:val="24"/>
        </w:rPr>
        <w:t>Gerhard Wahrig Renate Wahrig-Burfeind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Deutsches W?rterbuch = 瓦里希德语词典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Gerhard Wahrig Renate Wahrig-Burfeind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 : 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本书出售、求购地址：https://www.jiaokey.com/book/detail/40928486.html</w:t>
      </w:r>
    </w:p>
    <w:p>
      <w:r>
        <w:t>更多相关图书推荐：https://www.jiaokey.com</w:t>
      </w:r>
    </w:p>
    <w:p>
      <w:r>
        <w:t>Gerhard Wahrig Renate Wahrig-Burfeind 其他作品：https://www.jiaokey.com/tag/Gerhard Wahrig Renate Wahrig-Burfeind.html</w:t>
      </w:r>
    </w:p>
    <w:p>
      <w:r>
        <w:t>北京 : 商务印书馆 出版图书：https://www.jiaokey.com/tag/北京 : 商务印书馆.html</w:t>
      </w:r>
    </w:p>
    <w:p>
      <w:r>
        <w:t>关键词搜索：https://www.jiaokey.com/tag/Deutsches W?rterbuch = 瓦里希德语词典.html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