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classical dictionary of greek and roman biography mythology and geography by sir william smith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classical dictionary of greek and roman biography mythology and geography by sir william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本书出售、求购地址：https://www.jiaokey.com/book/detail/40928470.html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关键词搜索：https://www.jiaokey.com/tag/A classical dictionary of greek and roman biography mythology and geography by sir william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