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Transplanting commercial law reform</w:t>
      </w:r>
    </w:p>
    <w:p>
      <w:r>
        <w:rPr>
          <w:rFonts w:ascii="宋体" w:hAnsi="宋体" w:eastAsia="宋体"/>
          <w:sz w:val="24"/>
        </w:rPr>
        <w:t>John Gillespie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Transplanting commercial law reform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Gillespie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 Pub.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本书出售、求购地址：https://www.jiaokey.com/book/detail/40928393.html</w:t>
      </w:r>
    </w:p>
    <w:p>
      <w:r>
        <w:t>更多相关图书推荐：https://www.jiaokey.com</w:t>
      </w:r>
    </w:p>
    <w:p>
      <w:r>
        <w:t>John Gillespie 其他作品：https://www.jiaokey.com/tag/John Gillespie.html</w:t>
      </w:r>
    </w:p>
    <w:p>
      <w:r>
        <w:t>Ashgate Pub. Company 出版图书：https://www.jiaokey.com/tag/Ashgate Pub. Company.html</w:t>
      </w:r>
    </w:p>
    <w:p>
      <w:r>
        <w:t>关键词搜索：https://www.jiaokey.com/tag/Transplanting commercial law reform.html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