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labor lawyer’s guide to the rights and responsibilities of employee whistleblowers</w:t>
      </w:r>
    </w:p>
    <w:p>
      <w:r>
        <w:rPr>
          <w:rFonts w:ascii="宋体" w:hAnsi="宋体" w:eastAsia="宋体"/>
          <w:sz w:val="24"/>
        </w:rPr>
        <w:t>Michael D. Kohn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labor lawyer’s guide to the rights and responsibilities of employee whistleblowers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 Kohn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本书出售、求购地址：https://www.jiaokey.com/book/detail/40928227.html</w:t>
      </w:r>
    </w:p>
    <w:p>
      <w:r>
        <w:t>更多相关图书推荐：https://www.jiaokey.com</w:t>
      </w:r>
    </w:p>
    <w:p>
      <w:r>
        <w:t>Michael D. Kohn 其他作品：https://www.jiaokey.com/tag/Michael D. Kohn.html</w:t>
      </w:r>
    </w:p>
    <w:p>
      <w:r>
        <w:t>Quorum Books 出版图书：https://www.jiaokey.com/tag/Quorum Books.html</w:t>
      </w:r>
    </w:p>
    <w:p>
      <w:r>
        <w:t>关键词搜索：https://www.jiaokey.com/tag/The labor lawyer’s guide to the rights and responsibilities of employee whistleblowers.html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