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Irregular migration and human security in East Asia</w:t>
      </w:r>
    </w:p>
    <w:p>
      <w:r>
        <w:rPr>
          <w:rFonts w:ascii="宋体" w:hAnsi="宋体" w:eastAsia="宋体"/>
          <w:sz w:val="24"/>
        </w:rPr>
        <w:t>edited by Jiyoung Song and Alistair D.B. Cook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Irregular migration and human security in East Asia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Jiyoung Song and Alistair D.B. Cook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本书出售、求购地址：https://www.jiaokey.com/book/detail/40928120.html</w:t>
      </w:r>
    </w:p>
    <w:p>
      <w:r>
        <w:t>更多相关图书推荐：https://www.jiaokey.com</w:t>
      </w:r>
    </w:p>
    <w:p>
      <w:r>
        <w:t>edited by Jiyoung Song and Alistair D.B. Cook 其他作品：https://www.jiaokey.com/tag/edited by Jiyoung Song and Alistair D.B. Cook.html</w:t>
      </w:r>
    </w:p>
    <w:p>
      <w:r>
        <w:t>Routledge 出版图书：https://www.jiaokey.com/tag/Routledge.html</w:t>
      </w:r>
    </w:p>
    <w:p>
      <w:r>
        <w:t>关键词搜索：https://www.jiaokey.com/tag/Irregular migration and human security in East Asia.html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