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policy and the economy 1998.12</w:t>
      </w:r>
    </w:p>
    <w:p>
      <w:r>
        <w:rPr>
          <w:rFonts w:ascii="宋体" w:hAnsi="宋体" w:eastAsia="宋体"/>
          <w:sz w:val="24"/>
        </w:rPr>
        <w:t>Edited by James M. Poterba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policy and the economy 1998.12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James M. Poterba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本书出售、求购地址：https://www.jiaokey.com/book/detail/40928089.html</w:t>
      </w:r>
    </w:p>
    <w:p>
      <w:r>
        <w:t>更多相关图书推荐：https://www.jiaokey.com</w:t>
      </w:r>
    </w:p>
    <w:p>
      <w:r>
        <w:t>Edited by James M. Poterba 其他作品：https://www.jiaokey.com/tag/Edited by James M. Poterba.html</w:t>
      </w:r>
    </w:p>
    <w:p>
      <w:r>
        <w:t>The MIT Press 出版图书：https://www.jiaokey.com/tag/The MIT Press.html</w:t>
      </w:r>
    </w:p>
    <w:p>
      <w:r>
        <w:t>关键词搜索：https://www.jiaokey.com/tag/Tax policy and the economy 1998.12.html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