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pretrial and trial procedure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pretrial and trial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Michie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本书出售、求购地址：https://www.jiaokey.com/book/detail/40928028.html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Michie Co 出版图书：https://www.jiaokey.com/tag/Michie Co.html</w:t>
      </w:r>
    </w:p>
    <w:p>
      <w:r>
        <w:t>关键词搜索：https://www.jiaokey.com/tag/Criminal pretrial and trial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