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Indirect representation in European contract law</w:t>
      </w:r>
    </w:p>
    <w:p>
      <w:r>
        <w:rPr>
          <w:rFonts w:ascii="宋体" w:hAnsi="宋体" w:eastAsia="宋体"/>
          <w:sz w:val="24"/>
        </w:rPr>
        <w:t>D. Busch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Indirect representation in European contract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 Busch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本书出售、求购地址：https://www.jiaokey.com/book/detail/40927931.html</w:t>
      </w:r>
    </w:p>
    <w:p>
      <w:r>
        <w:t>更多相关图书推荐：https://www.jiaokey.com</w:t>
      </w:r>
    </w:p>
    <w:p>
      <w:r>
        <w:t>D. Busch 其他作品：https://www.jiaokey.com/tag/D. Busch.html</w:t>
      </w:r>
    </w:p>
    <w:p>
      <w:r>
        <w:t>Kluwer 出版图书：https://www.jiaokey.com/tag/Kluwer.html</w:t>
      </w:r>
    </w:p>
    <w:p>
      <w:r>
        <w:t>关键词搜索：https://www.jiaokey.com/tag/Indirect representation in European contract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