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complexity theory for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complexity theory for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本书出售、求购地址：https://www.jiaokey.com/book/detail/40927862.html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 complexity theory for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