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master estate and gift tax guide 2016.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master estate and gift tax guide 2016.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本书出售、求购地址：https://www.jiaokey.com/book/detail/40927766.html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关键词搜索：https://www.jiaokey.com/tag/U.S. master estate and gift tax guide 2016..html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