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taxation and green fiscal reform</w:t>
      </w:r>
    </w:p>
    <w:p>
      <w:r>
        <w:rPr>
          <w:rFonts w:ascii="宋体" w:hAnsi="宋体" w:eastAsia="宋体"/>
          <w:sz w:val="24"/>
        </w:rPr>
        <w:t xml:space="preserve"> Hope Ashiabor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taxation and green fiscal reform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Hope Ashiabor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本书出售、求购地址：https://www.jiaokey.com/book/detail/40927761.html</w:t>
      </w:r>
    </w:p>
    <w:p>
      <w:r>
        <w:t>更多相关图书推荐：https://www.jiaokey.com</w:t>
      </w:r>
    </w:p>
    <w:p>
      <w:r>
        <w:t xml:space="preserve"> Hope Ashiabor 其他作品：https://www.jiaokey.com/tag/ Hope Ashiabor.html</w:t>
      </w:r>
    </w:p>
    <w:p>
      <w:r>
        <w:t>Edward Elgar 出版图书：https://www.jiaokey.com/tag/Edward Elgar.html</w:t>
      </w:r>
    </w:p>
    <w:p>
      <w:r>
        <w:t>关键词搜索：https://www.jiaokey.com/tag/Environmental taxation and green fiscal reform.html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