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ON ROAD SAFETY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ON ROAD SAFETY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本书出售、求购地址：https://www.jiaokey.com/book/detail/40927706.html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关键词搜索：https://www.jiaokey.com/tag/RESEARCH ON ROAD SAFETY.html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