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ROUTE SURVEYING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ROUTE SURVEYING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本书出售、求购地址：https://www.jiaokey.com/book/detail/40927692.html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关键词搜索：https://www.jiaokey.com/tag/ROUTE SURVEYING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